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known as the king for Georgia, but was no the actual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between the British and the French, and with other people that was caused by a conflict for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was not brought into Georgia because it was inhumane for James Oglethorpe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patriots tried to take back savannah but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King's supporters in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enforcement by the British that angered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killing by the British in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Brought over as some were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law of how to count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2nd part of the declaration where they list the # of complaints.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writing with the Preamble,grievances, and a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reason for the angry patriots since land was taken away from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a 1 house to a bicameral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constitutional law for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who were not satisfied with the Georgia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Brought over for their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part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were not on the colonists or the kings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rebeled against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not allowed to be brought to Georgia because James Oglethorpe wanted the colonists to settle the problem by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2021-10-11T16:57:52Z</dcterms:created>
  <dcterms:modified xsi:type="dcterms:W3CDTF">2021-10-11T16:57:52Z</dcterms:modified>
</cp:coreProperties>
</file>