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Social Studies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region of islands and peninsulas in far northern Europe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Not able to support human settlement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A narrow inlet of the sea set between high, and rocky cliff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Capital of Finland and largest 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Has not chosen to take sides in an international conflict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Sweden’s capital and largest city, is located on the east coast near the Baltic Sea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giving up of all weapons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document, or Great Charter limited the powers of kings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Ireland’s capital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 Norway’s capital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energy from the heat of Earth's interior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Complete control of a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Are springs that shoot hot water and steam into the 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 Capital of the United Kingdom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 A group of islands located across the English Channel from the rest of Europe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Banking Tourism, and insurance are types of....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A type of democracy in which a king or queen serves as head of state but a legislative makes the laws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Energy sources, soils, and seas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ocean current that brings warm, moist air across the Atlantic Ocean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Scandinavian Warriors who raided Europe and the Mediterranean in the early Middle Ages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People who settled in Northern Ireland in the 1500’s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Much of Northern Europe has this climate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Capital of the United Kingdom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Social Studies Crossword</dc:title>
  <dcterms:created xsi:type="dcterms:W3CDTF">2021-10-11T16:57:59Z</dcterms:created>
  <dcterms:modified xsi:type="dcterms:W3CDTF">2021-10-11T16:57:59Z</dcterms:modified>
</cp:coreProperties>
</file>