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land surrounded by water on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gorge, typically one with a river flowing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on the coast where vessles may find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area or ridge of land that seperates waters flowing to different rivers, basins, or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circle of the celestial sphere whose plane is perpendicular to the axis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natural stream of water flowing in a channel to another body of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area of flat land and few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giant block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land near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tidal mouth of a large river, where the tide meets the stream.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2021-10-11T16:58:02Z</dcterms:created>
  <dcterms:modified xsi:type="dcterms:W3CDTF">2021-10-11T16:58:02Z</dcterms:modified>
</cp:coreProperties>
</file>