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or number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bowl, often of metal, serving as a receptacle for spit, especially from chewing tobacco: in wide use during the 19th and early 20th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police force or a private investigator whose function is to obtain information and evidence, as of offenses against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youngsters or adolescents who associate closely, often exclusively, for social reasons, especially such a group engaging in delinquent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or group of buildings with facilities for the manufacture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prove or declare guilty of an offense, especially after a legal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for the confinement of persons held while awaiting trial, persons sentenced after conviction,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sells from door to door or in the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slight, superficial, or introductory knowledge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publication issued at regular and usually close intervals, especially daily or weekly, and commonly containing news, comment, features,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mausoleum, burial chamber,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back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productive activity, especially for the sake of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peddles newspapers; short for newsboy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child who has lost both parents through death, or, less commonly,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for the sale and consumption of alcoholic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more or less cylindrical roll of tobacco cured for smoking, of any of various lengths, thicknesses, degrees of straightness, etc., usually wrapped in a tobacco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case for a miniature portrait, a lock of hair, or other keepsake, usually worn on a necklace.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2021-10-11T16:56:59Z</dcterms:created>
  <dcterms:modified xsi:type="dcterms:W3CDTF">2021-10-11T16:56:59Z</dcterms:modified>
</cp:coreProperties>
</file>