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Senator from MA who lead the Radical Republicans (C.______)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to prohibit Freedman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changes did Radical Republicans look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could the Battle of Bull Run be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Civil War? (up and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treatment of a person or particular group of people differently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officially ended slaver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Gen. Grant's strategy to end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proposed the 10%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issue the South encountered after the Civil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2021-10-11T16:57:04Z</dcterms:created>
  <dcterms:modified xsi:type="dcterms:W3CDTF">2021-10-11T16:57:04Z</dcterms:modified>
</cp:coreProperties>
</file>