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was elected premier of Quebec in 1960. He led the quiet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guaranteed that all citizens of Canada could communicate to all government service in their choice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to some as the "Father of Manitoba." Led the resistance at Red River and Batoche.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section of land that is now called Ontario. Mostly Anglophones lived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Aggressive or extreme patriotism.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people whose first and main language is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as the British North American Act which marked the beginning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are people who's first and main language is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man hoped that combining Upper and Lower Canada would cause French language and culture to disappear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suggested that Quebec become a sovereign, or independent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Became Prime Minister in 1984. Thought that the rights of Francophones should be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Compulsory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what Quebec calls their provincial legislature.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Quebec Liberation Front and used acts of terrorism to attempt to Force the government of Canada to agree to a separate Quebec.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that gave the best fur-trapping land to Quebec, roman Catholics could practice their religion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things stated was that taxpayers wouldn't have to support Roman Catholic or French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territory added in 1999 as a homeland for the Inuit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Francophone champion of Confederation. He supported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first Governor of the new British colony of Quebec. He was an Anglophone.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that supports separation from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report suggested that Upper and lower Canada unite in an attempt to smother the French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accord that said that Quebec needed to be defined as a distinct society. Each province had to decide by June 23, 1990 (three years after the conference).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was the first Prime Minister of Canada. He passed the Indian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vote in which the people of a country approve of or reject a proposed government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Otherwise known as the Charter of Rights and Freedoms. It guarantees equal rights and fair laws for all Canadians.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Prime Minister in 1968 and created the Official Languages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 section of land that is now called Quebec. Mostly Francophones lived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Gave the government control over the Aboriginal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were people who did not want to rebel against Britain during the American Revolution so they fled to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Otherwise known as the Charter of the French language. French would be the only language used in business, government, and the courts.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2021-10-11T16:57:18Z</dcterms:created>
  <dcterms:modified xsi:type="dcterms:W3CDTF">2021-10-11T16:57:18Z</dcterms:modified>
</cp:coreProperties>
</file>