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great cultural blending in the Islamic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Nomadic groups like the Hittites, Hyksos, and Aryans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a country’s wealth and power is linked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division or split within a religious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Gutenberg’s invention that increased literacy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Powerful ruling class elites in Ancient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Title given to Spanish explorers like Pizarro and Cortez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Aryan religious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Ancient pyramid-like temple in 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period after the Middle Ages of great intellectual and cultural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HIstorical name given to the Germanic Christian region of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Christian “Holy War”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Medieval system based on land, loyalty, and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increased research, observation, and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bloodless overthrow of King James II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Roman openness, peace, and prosperity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Rise, decline, and overthrow of Chinese ruling dynasties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sacred city where Muslims go to on holy pilgrimage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Islamic pilgrimage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journey for enlightenment and forgiveness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period of religious change and conflict brought on by the 95 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primary defenders of feudal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Primary influence on the development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Eastern Roman Empire ruled by Emperor Justinian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Project</dc:title>
  <dcterms:created xsi:type="dcterms:W3CDTF">2021-10-11T16:57:43Z</dcterms:created>
  <dcterms:modified xsi:type="dcterms:W3CDTF">2021-10-11T16:57:43Z</dcterms:modified>
</cp:coreProperties>
</file>