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_______ Branches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where voting is carried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matter of debate or dispute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eligible voters who actually vote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the laws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judicial ________ the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to be _________ in order to vote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is more then 50% of the total actually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enforces the laws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</dc:title>
  <dcterms:created xsi:type="dcterms:W3CDTF">2021-10-11T16:57:51Z</dcterms:created>
  <dcterms:modified xsi:type="dcterms:W3CDTF">2021-10-11T16:57:51Z</dcterms:modified>
</cp:coreProperties>
</file>