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concentrating on and becoming expert in a particular subject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economy in which there are elements of both public and private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something that families do everyday the same way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refers to money in any form when in use or circulation as a medium of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production, investment, prices, and incomes are determined centrally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for Gross Domestic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exchange (goods or services) for other goods or services without using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_________are government-induced restrictions on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a measure of a country's economic output that accounts for its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decisions of pricing good and services are are controlled by the citizens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 </dc:title>
  <dcterms:created xsi:type="dcterms:W3CDTF">2021-10-11T16:57:53Z</dcterms:created>
  <dcterms:modified xsi:type="dcterms:W3CDTF">2021-10-11T16:57:53Z</dcterms:modified>
</cp:coreProperties>
</file>