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missionaries introduced this faith to Kiev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vast area between the Urals and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ruled as a brutal and paranoid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form of the Greek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resource that lies beneath the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Mongol invaders who swept out of Central Asia and conquered Kiev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broke up into 15 different countries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flat grassland with rich black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during World War II, the Soviet Union fought with the Allies against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reduced government control and some democracy 17. world's largest inland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longest river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world's deepest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world's largest inland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Russia's northern coast climate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2021-10-11T16:56:19Z</dcterms:created>
  <dcterms:modified xsi:type="dcterms:W3CDTF">2021-10-11T16:56:19Z</dcterms:modified>
</cp:coreProperties>
</file>