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without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Membership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amedments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Develop international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total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"We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Divided into 3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and administering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moves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Devotion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important to you in life</w:t>
            </w:r>
          </w:p>
        </w:tc>
      </w:tr>
    </w:tbl>
    <w:p>
      <w:pPr>
        <w:pStyle w:val="WordBankMedium"/>
      </w:pPr>
      <w:r>
        <w:t xml:space="preserve">   Immigrant    </w:t>
      </w:r>
      <w:r>
        <w:t xml:space="preserve">   Values    </w:t>
      </w:r>
      <w:r>
        <w:t xml:space="preserve">   BillofRights    </w:t>
      </w:r>
      <w:r>
        <w:t xml:space="preserve">   GDP    </w:t>
      </w:r>
      <w:r>
        <w:t xml:space="preserve">   Technology    </w:t>
      </w:r>
      <w:r>
        <w:t xml:space="preserve">   profit    </w:t>
      </w:r>
      <w:r>
        <w:t xml:space="preserve">   competition    </w:t>
      </w:r>
      <w:r>
        <w:t xml:space="preserve">   consumer    </w:t>
      </w:r>
      <w:r>
        <w:t xml:space="preserve">   citizenship    </w:t>
      </w:r>
      <w:r>
        <w:t xml:space="preserve">   patriotism    </w:t>
      </w:r>
      <w:r>
        <w:t xml:space="preserve">   globalization    </w:t>
      </w:r>
      <w:r>
        <w:t xml:space="preserve">   democracy    </w:t>
      </w:r>
      <w:r>
        <w:t xml:space="preserve">   equalopportunity    </w:t>
      </w:r>
      <w:r>
        <w:t xml:space="preserve">   Constitution    </w:t>
      </w:r>
      <w:r>
        <w:t xml:space="preserve">   federalgovernment    </w:t>
      </w:r>
      <w:r>
        <w:t xml:space="preserve">   politicalprocess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2021-10-11T16:58:10Z</dcterms:created>
  <dcterms:modified xsi:type="dcterms:W3CDTF">2021-10-11T16:58:10Z</dcterms:modified>
</cp:coreProperties>
</file>