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system in which citizens have a voice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governing authorities for all First Nations in Alberta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who discuss local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achievement of agreement through a process of consulation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just and impartial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qualified voters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 and equitable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provincial association that represents the needs of Franco-Albertans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consistent with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elected member of the legislative assembly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2021-10-11T16:56:22Z</dcterms:created>
  <dcterms:modified xsi:type="dcterms:W3CDTF">2021-10-11T16:56:22Z</dcterms:modified>
</cp:coreProperties>
</file>