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Indian society into groups based on birth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"the Buddha," Buddhism is founded on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continued thought that focuses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work to spread their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religion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based on the teachings of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Hindu and Buddhist belief that souls are born and reborn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Buddhism, 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Buddhism and Hinduism, the effects that good or bad actions have/ on a person's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that created the universe and everything in it</w:t>
            </w:r>
          </w:p>
        </w:tc>
      </w:tr>
    </w:tbl>
    <w:p>
      <w:pPr>
        <w:pStyle w:val="WordBankLarge"/>
      </w:pPr>
      <w:r>
        <w:t xml:space="preserve">   Sanskrit    </w:t>
      </w:r>
      <w:r>
        <w:t xml:space="preserve">   Siddhartha Gautama    </w:t>
      </w:r>
      <w:r>
        <w:t xml:space="preserve">   Meditation    </w:t>
      </w:r>
      <w:r>
        <w:t xml:space="preserve">   Caste System    </w:t>
      </w:r>
      <w:r>
        <w:t xml:space="preserve">   Missionaries    </w:t>
      </w:r>
      <w:r>
        <w:t xml:space="preserve">   Hinduism    </w:t>
      </w:r>
      <w:r>
        <w:t xml:space="preserve">   Nirvana    </w:t>
      </w:r>
      <w:r>
        <w:t xml:space="preserve">   Reincarnation    </w:t>
      </w:r>
      <w:r>
        <w:t xml:space="preserve">   Karma    </w:t>
      </w:r>
      <w:r>
        <w:t xml:space="preserve">   Brahman    </w:t>
      </w:r>
      <w:r>
        <w:t xml:space="preserve">   Buddhism    </w:t>
      </w:r>
      <w:r>
        <w:t xml:space="preserve">   Vishnu    </w:t>
      </w:r>
      <w:r>
        <w:t xml:space="preserve">   Shiva    </w:t>
      </w:r>
      <w:r>
        <w:t xml:space="preserve">   Brahma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2021-10-11T16:58:24Z</dcterms:created>
  <dcterms:modified xsi:type="dcterms:W3CDTF">2021-10-11T16:58:24Z</dcterms:modified>
</cp:coreProperties>
</file>