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Ruling power held by a Monarch until said person dies or retires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hill above Greek cities that temples were built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settlement under the control of a distant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independent state consisting of a city and it's surrounding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Ruling power held by an unlawful king/queen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Greek Philosopher who taught by asking brain pulling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of land surrounded on three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Ruling power within multiple people's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group of Spartans making all important decisions in the government.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games held in honor of Athena, consisting of horse and chariot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most powerful class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built Athens' culture, democracy, and power in the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500 citizens in Athens running day to day government 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peninsula in the southern parts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citizens with the power to pass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Dorius, ruling Persia and defeated the Greeks in the Persian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 story explaining a certain culture's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certain rights and duties within a city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in which the power is held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marketplace within Ancient Greece</w:t>
            </w:r>
          </w:p>
        </w:tc>
      </w:tr>
    </w:tbl>
    <w:p>
      <w:pPr>
        <w:pStyle w:val="WordBankLarge"/>
      </w:pPr>
      <w:r>
        <w:t xml:space="preserve">   Colony    </w:t>
      </w:r>
      <w:r>
        <w:t xml:space="preserve">   Peninsula    </w:t>
      </w:r>
      <w:r>
        <w:t xml:space="preserve">   Agora    </w:t>
      </w:r>
      <w:r>
        <w:t xml:space="preserve">   City State    </w:t>
      </w:r>
      <w:r>
        <w:t xml:space="preserve">   Aristocrat    </w:t>
      </w:r>
      <w:r>
        <w:t xml:space="preserve">   Assembly    </w:t>
      </w:r>
      <w:r>
        <w:t xml:space="preserve">   Citizen    </w:t>
      </w:r>
      <w:r>
        <w:t xml:space="preserve">   Democracy    </w:t>
      </w:r>
      <w:r>
        <w:t xml:space="preserve">   Monarchy    </w:t>
      </w:r>
      <w:r>
        <w:t xml:space="preserve">   Oligarchy    </w:t>
      </w:r>
      <w:r>
        <w:t xml:space="preserve">   Tyranny    </w:t>
      </w:r>
      <w:r>
        <w:t xml:space="preserve">   Myth    </w:t>
      </w:r>
      <w:r>
        <w:t xml:space="preserve">   Council of 500    </w:t>
      </w:r>
      <w:r>
        <w:t xml:space="preserve">   Council of Elders    </w:t>
      </w:r>
      <w:r>
        <w:t xml:space="preserve">   Peloponnesus    </w:t>
      </w:r>
      <w:r>
        <w:t xml:space="preserve">   Socrates    </w:t>
      </w:r>
      <w:r>
        <w:t xml:space="preserve">   Xerxes    </w:t>
      </w:r>
      <w:r>
        <w:t xml:space="preserve">   Acropolis    </w:t>
      </w:r>
      <w:r>
        <w:t xml:space="preserve">   Panathenaic Games    </w:t>
      </w:r>
      <w:r>
        <w:t xml:space="preserve">   Pericles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2021-10-11T16:58:31Z</dcterms:created>
  <dcterms:modified xsi:type="dcterms:W3CDTF">2021-10-11T16:58:31Z</dcterms:modified>
</cp:coreProperties>
</file>