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fought for Haiti, and he was a former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led the Incan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a Venezuelan military and political leader who played a leading role in the establishment of Venezuela, Bolivia, Colombia, Ecuador, Peru and Panama as sovereign states, independent of Spanish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a Mexican Roman Catholic priest and a leader of the Mexican War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type of people that were the first or ancestors from the first people on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conquestador took over the Aztec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movemnt was named after Emiliano Zapata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was a revolution that happened in 1953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group was lead by Montezuma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 led the Aztecs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exchange was between the Americas and Europe.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Africans that were sent over to the new world. They cropped sugarcane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conquestador took over the Inca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group was led by Atahualpha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Crossword Puzzle</dc:title>
  <dcterms:created xsi:type="dcterms:W3CDTF">2021-10-11T16:56:35Z</dcterms:created>
  <dcterms:modified xsi:type="dcterms:W3CDTF">2021-10-11T16:56:35Z</dcterms:modified>
</cp:coreProperties>
</file>