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death on the Oregon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authority of a state to govern itself or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Fought for human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problems throughout history, especially attacked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contreversal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belief that the expansion of the United States was both justified and inevitable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slave's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Golden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Tremendously increased the population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Known for tripling the size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a reality for land on the west coast in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solution to the political divide over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preferred side of the split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 new president being decided upon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Expanded US land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food and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 long journey, pioneers arrived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Polk's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Everyone wanted it, rich white men had lots of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</dc:title>
  <dcterms:created xsi:type="dcterms:W3CDTF">2021-10-11T16:56:45Z</dcterms:created>
  <dcterms:modified xsi:type="dcterms:W3CDTF">2021-10-11T16:56:45Z</dcterms:modified>
</cp:coreProperties>
</file>