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Puzzle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authority or power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system that includes most government jobs, except elected positions, the judiciary and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for the good of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the Wisconsin idea?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something coated with a thin layer of gold paint?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ballot in which votes are kept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monopolists?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powerful politician who demanded payoffs?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by which citizens vote directly on a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paid to do something your not supposed to do mean?</w:t>
            </w:r>
          </w:p>
        </w:tc>
      </w:tr>
    </w:tbl>
    <w:p>
      <w:pPr>
        <w:pStyle w:val="WordBankMedium"/>
      </w:pPr>
      <w:r>
        <w:t xml:space="preserve">   Gilded    </w:t>
      </w:r>
      <w:r>
        <w:t xml:space="preserve">   Bribery    </w:t>
      </w:r>
      <w:r>
        <w:t xml:space="preserve">   Civil service    </w:t>
      </w:r>
      <w:r>
        <w:t xml:space="preserve">   Empower    </w:t>
      </w:r>
      <w:r>
        <w:t xml:space="preserve">   Secret ballot    </w:t>
      </w:r>
      <w:r>
        <w:t xml:space="preserve">   Trusts    </w:t>
      </w:r>
      <w:r>
        <w:t xml:space="preserve">   Political bosses    </w:t>
      </w:r>
      <w:r>
        <w:t xml:space="preserve">   Robert La Follette    </w:t>
      </w:r>
      <w:r>
        <w:t xml:space="preserve">   Public interest    </w:t>
      </w:r>
      <w:r>
        <w:t xml:space="preserve">   Referendum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 HW</dc:title>
  <dcterms:created xsi:type="dcterms:W3CDTF">2021-10-11T16:58:40Z</dcterms:created>
  <dcterms:modified xsi:type="dcterms:W3CDTF">2021-10-11T16:58:40Z</dcterms:modified>
</cp:coreProperties>
</file>