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~ VW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invests money in order to make a profit ( if the business succeeds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sleek vessels that had tall masts and huge sails. They also had narrow hulls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spanish priest who opened or started 21 missions along the California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women, usually young or children who work in factories for a few years and then come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huge outdoor meetings held to stir religious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limited supply resulting in high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readiness of people to purchase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difference between the production cost of a good and its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could not pay the money that they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included a church and the surrounding land, self-sufficient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wanted to preserve the country for native-born white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engine that is steam-powered, could go 30 miles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nativists combined with anti-Catholic and anti-immigrant to form this secret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artisans united in order to form these. They were part of a labor reform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machine that could spin several threads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brought machinery and people together in one place to produce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parts that would fit together in different ways, allowing people to save time and money by not having to produce each piece from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dynamic religious movement in the early 1800s that taught individuals to chose to save their souls by their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long and slow process that completely changed the way goods were produced and where many people worked and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goods available to 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union workers refuse to do their job until managers agree to address their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Protestant Christians believe in this. The idea that God pre-chose the people that would be saved in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attempt to improve what is unjust or imperfect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campaign against alcohol abuse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invested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of the population from rural areas to cities, increased as industry grew</w:t>
            </w:r>
          </w:p>
        </w:tc>
      </w:tr>
    </w:tbl>
    <w:p>
      <w:pPr>
        <w:pStyle w:val="WordBankLarge"/>
      </w:pPr>
      <w:r>
        <w:t xml:space="preserve">   JuníperoSerra    </w:t>
      </w:r>
      <w:r>
        <w:t xml:space="preserve">   Mission    </w:t>
      </w:r>
      <w:r>
        <w:t xml:space="preserve">   IndustrialRevolution    </w:t>
      </w:r>
      <w:r>
        <w:t xml:space="preserve">   SpinningJenny    </w:t>
      </w:r>
      <w:r>
        <w:t xml:space="preserve">   Capital    </w:t>
      </w:r>
      <w:r>
        <w:t xml:space="preserve">   Capitalist    </w:t>
      </w:r>
      <w:r>
        <w:t xml:space="preserve">   FactorySystem    </w:t>
      </w:r>
      <w:r>
        <w:t xml:space="preserve">   InterchangeableParts    </w:t>
      </w:r>
      <w:r>
        <w:t xml:space="preserve">   LowellGirls    </w:t>
      </w:r>
      <w:r>
        <w:t xml:space="preserve">   Urbanization    </w:t>
      </w:r>
      <w:r>
        <w:t xml:space="preserve">   Locomotive    </w:t>
      </w:r>
      <w:r>
        <w:t xml:space="preserve">   ClipperShip    </w:t>
      </w:r>
      <w:r>
        <w:t xml:space="preserve">   TradeUnion    </w:t>
      </w:r>
      <w:r>
        <w:t xml:space="preserve">   Strike    </w:t>
      </w:r>
      <w:r>
        <w:t xml:space="preserve">   Nativist    </w:t>
      </w:r>
      <w:r>
        <w:t xml:space="preserve">   Know-nothingParty    </w:t>
      </w:r>
      <w:r>
        <w:t xml:space="preserve">   Demand    </w:t>
      </w:r>
      <w:r>
        <w:t xml:space="preserve">   Supply    </w:t>
      </w:r>
      <w:r>
        <w:t xml:space="preserve">   Scarcity    </w:t>
      </w:r>
      <w:r>
        <w:t xml:space="preserve">   Credit    </w:t>
      </w:r>
      <w:r>
        <w:t xml:space="preserve">   Profit    </w:t>
      </w:r>
      <w:r>
        <w:t xml:space="preserve">   Debtor    </w:t>
      </w:r>
      <w:r>
        <w:t xml:space="preserve">   TemperanceMovement    </w:t>
      </w:r>
      <w:r>
        <w:t xml:space="preserve">   SocialReform    </w:t>
      </w:r>
      <w:r>
        <w:t xml:space="preserve">   Predestination    </w:t>
      </w:r>
      <w:r>
        <w:t xml:space="preserve">   SecondGreatAwakening    </w:t>
      </w:r>
      <w:r>
        <w:t xml:space="preserve">   Revival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~ VW</dc:title>
  <dcterms:created xsi:type="dcterms:W3CDTF">2021-10-11T16:57:31Z</dcterms:created>
  <dcterms:modified xsi:type="dcterms:W3CDTF">2021-10-11T16:57:31Z</dcterms:modified>
</cp:coreProperties>
</file>