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Crossword ~ VW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family group consisting of many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families or planters who made money from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that proposed the building of a safe place for free Africans in Liberia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defied the slave codes by learning how to read; escaped slavery; became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breaking the laws because they are deemed unjust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chain of houses, caves, and hiding places for enslaved African Americans; for them to escape to freedom in the North; the abolitionists offered off their own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reformers who wanted slavery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 land for planting and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started in 1831, created by William Lloyd Garrison; the most influential anti-slavery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swift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passed by southern states regarding enslaved African Americans</w:t>
            </w:r>
          </w:p>
        </w:tc>
      </w:tr>
    </w:tbl>
    <w:p>
      <w:pPr>
        <w:pStyle w:val="WordBankLarge"/>
      </w:pPr>
      <w:r>
        <w:t xml:space="preserve">   boom    </w:t>
      </w:r>
      <w:r>
        <w:t xml:space="preserve">   cultivate    </w:t>
      </w:r>
      <w:r>
        <w:t xml:space="preserve">   cottonocracy    </w:t>
      </w:r>
      <w:r>
        <w:t xml:space="preserve">   slavecodes    </w:t>
      </w:r>
      <w:r>
        <w:t xml:space="preserve">   extendedfamily    </w:t>
      </w:r>
      <w:r>
        <w:t xml:space="preserve">   theamericancolonizationsociety    </w:t>
      </w:r>
      <w:r>
        <w:t xml:space="preserve">   abolitionists    </w:t>
      </w:r>
      <w:r>
        <w:t xml:space="preserve">   frederickdouglass    </w:t>
      </w:r>
      <w:r>
        <w:t xml:space="preserve">   theliberator    </w:t>
      </w:r>
      <w:r>
        <w:t xml:space="preserve">   theundergroundrailroad    </w:t>
      </w:r>
      <w:r>
        <w:t xml:space="preserve">   civildisobedience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~ VW</dc:title>
  <dcterms:created xsi:type="dcterms:W3CDTF">2021-10-11T16:57:33Z</dcterms:created>
  <dcterms:modified xsi:type="dcterms:W3CDTF">2021-10-11T16:57:33Z</dcterms:modified>
</cp:coreProperties>
</file>