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(Vocabulary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of making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Business's own themselves?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can participate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and selling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Value of goods produced and services provided in a country during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group has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Democratic and republican system of government(Legislative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Regulating a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expert in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capital, goods, and services across international borders or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Owns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stop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what your ancestors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U.K. has this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(Vocabulary Words)</dc:title>
  <dcterms:created xsi:type="dcterms:W3CDTF">2021-10-11T16:56:50Z</dcterms:created>
  <dcterms:modified xsi:type="dcterms:W3CDTF">2021-10-11T16:56:50Z</dcterms:modified>
</cp:coreProperties>
</file>