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India to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with major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Mughal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Siddhartha Gautama is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mountains in South Asia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follows fundamentalist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nonviolence towards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being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emperor of India 269-232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karma/reincarnation is central</w:t>
            </w:r>
          </w:p>
        </w:tc>
      </w:tr>
    </w:tbl>
    <w:p>
      <w:pPr>
        <w:pStyle w:val="WordBankMedium"/>
      </w:pPr>
      <w:r>
        <w:t xml:space="preserve">   Himalayas    </w:t>
      </w:r>
      <w:r>
        <w:t xml:space="preserve">   Hinduism    </w:t>
      </w:r>
      <w:r>
        <w:t xml:space="preserve">   Taliban    </w:t>
      </w:r>
      <w:r>
        <w:t xml:space="preserve">   Buddhism    </w:t>
      </w:r>
      <w:r>
        <w:t xml:space="preserve">   Ahimsa    </w:t>
      </w:r>
      <w:r>
        <w:t xml:space="preserve">   Gandhi    </w:t>
      </w:r>
      <w:r>
        <w:t xml:space="preserve">   Nonalignment    </w:t>
      </w:r>
      <w:r>
        <w:t xml:space="preserve">   Asoka    </w:t>
      </w:r>
      <w:r>
        <w:t xml:space="preserve">   Partition    </w:t>
      </w:r>
      <w:r>
        <w:t xml:space="preserve">   Akbar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2021-10-11T16:57:25Z</dcterms:created>
  <dcterms:modified xsi:type="dcterms:W3CDTF">2021-10-11T16:57:25Z</dcterms:modified>
</cp:coreProperties>
</file>