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Crossword by Abby Voss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for a person that called for an end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between people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goods that are produced in other countries and sold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organized refusal to buy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writes or studies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 of severe economic hardship that began in the US in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indicates bounds and or limits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add to another region or join to another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develop industry on an extensive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states located between the Union and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guaranteed to all US citizens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flying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leaves their home country to live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national government</w:t>
            </w:r>
          </w:p>
        </w:tc>
      </w:tr>
    </w:tbl>
    <w:p>
      <w:pPr>
        <w:pStyle w:val="WordBankMedium"/>
      </w:pPr>
      <w:r>
        <w:t xml:space="preserve">   tariff    </w:t>
      </w:r>
      <w:r>
        <w:t xml:space="preserve">   abolitionist    </w:t>
      </w:r>
      <w:r>
        <w:t xml:space="preserve">   annex    </w:t>
      </w:r>
      <w:r>
        <w:t xml:space="preserve">   aviation    </w:t>
      </w:r>
      <w:r>
        <w:t xml:space="preserve">   boycott    </w:t>
      </w:r>
      <w:r>
        <w:t xml:space="preserve">   bias    </w:t>
      </w:r>
      <w:r>
        <w:t xml:space="preserve">   border states    </w:t>
      </w:r>
      <w:r>
        <w:t xml:space="preserve">   boundary    </w:t>
      </w:r>
      <w:r>
        <w:t xml:space="preserve">   civil war    </w:t>
      </w:r>
      <w:r>
        <w:t xml:space="preserve">   civil rights    </w:t>
      </w:r>
      <w:r>
        <w:t xml:space="preserve">   industrialization    </w:t>
      </w:r>
      <w:r>
        <w:t xml:space="preserve">   immigrant    </w:t>
      </w:r>
      <w:r>
        <w:t xml:space="preserve">   historian    </w:t>
      </w:r>
      <w:r>
        <w:t xml:space="preserve">   Great Depression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by Abby Voss </dc:title>
  <dcterms:created xsi:type="dcterms:W3CDTF">2021-10-11T16:58:04Z</dcterms:created>
  <dcterms:modified xsi:type="dcterms:W3CDTF">2021-10-11T16:58:04Z</dcterms:modified>
</cp:coreProperties>
</file>