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Horace Wells found that he can use this to take pain away during surgeries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when industries and making goods by machines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reason why the industrial revolution first happened in Britain and allowed new markets to sell all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laissez faire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labor unions did when they felt they were being treated poorly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caused living conditions to be bad and unsanitary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Hands off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reason why the industrial revolution started in Britain. Allowed people to be confident in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inventions were created during this time to improve farming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Due to bad/unsafe working conditions, these groups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mining industry mainly created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end the inequality of industrialization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industry was before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moving to the city which caused bad living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Due to the excessive amount of smoke in the sky during industrialization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</dc:title>
  <dcterms:created xsi:type="dcterms:W3CDTF">2021-10-11T16:57:58Z</dcterms:created>
  <dcterms:modified xsi:type="dcterms:W3CDTF">2021-10-11T16:57:58Z</dcterms:modified>
</cp:coreProperties>
</file>