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Crossword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treaty that ended the war between France and Britian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prevent from being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law established to divide the federally owned lands west of the App. Mountians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ratification essays published in New York newspapers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 for national government in 1781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 northwest of the App. mountians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treaty that ended the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 department that interprets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government department that enforces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for each branch to check over the other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accusing a public official of wrong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supported ratification in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system of government of which power is shared between the national government and the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Crossword part 2</dc:title>
  <dcterms:created xsi:type="dcterms:W3CDTF">2021-10-11T16:56:17Z</dcterms:created>
  <dcterms:modified xsi:type="dcterms:W3CDTF">2021-10-11T16:56:17Z</dcterms:modified>
</cp:coreProperties>
</file>