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president came after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union and confederacy fought in the 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invaded Mexico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Lincoln re-united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Mclellan was _____ from the position of general by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amendment abolished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 Mclellan ran against Lincoln in the election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was the president of the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group terrorized freed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amendment allowed freed blacks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south tried to get _______ into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of fixing the south after the war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the south need to be re built after the civil war to truly unify the country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Ulysses S Grant was part of the _____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union, in the emancipation proclamation, abolished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amendment allowed birth right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Lincoln had a ten _______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freedom's bureau gave _________ to freed africans so they could enter the work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Lincoln was the ___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Freed blacks were prevented from ______ due to unfair laws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 civil war, was there a major rebellion in the south? (from 1840 - 1860)</w:t>
            </w:r>
          </w:p>
        </w:tc>
      </w:tr>
    </w:tbl>
    <w:p>
      <w:pPr>
        <w:pStyle w:val="WordBankLarge"/>
      </w:pPr>
      <w:r>
        <w:t xml:space="preserve">   thirteenth amendment    </w:t>
      </w:r>
      <w:r>
        <w:t xml:space="preserve">   sixteenth    </w:t>
      </w:r>
      <w:r>
        <w:t xml:space="preserve">   Union    </w:t>
      </w:r>
      <w:r>
        <w:t xml:space="preserve">   Andrew Johnson    </w:t>
      </w:r>
      <w:r>
        <w:t xml:space="preserve">   eighteen sixty four    </w:t>
      </w:r>
      <w:r>
        <w:t xml:space="preserve">   fired    </w:t>
      </w:r>
      <w:r>
        <w:t xml:space="preserve">   Jefferson Davis    </w:t>
      </w:r>
      <w:r>
        <w:t xml:space="preserve">    slavery    </w:t>
      </w:r>
      <w:r>
        <w:t xml:space="preserve">   Reconstruction    </w:t>
      </w:r>
      <w:r>
        <w:t xml:space="preserve">   Civil    </w:t>
      </w:r>
      <w:r>
        <w:t xml:space="preserve">   fourteenth amendment    </w:t>
      </w:r>
      <w:r>
        <w:t xml:space="preserve">   fifteenth amendment     </w:t>
      </w:r>
      <w:r>
        <w:t xml:space="preserve">   Ku Klux Klan    </w:t>
      </w:r>
      <w:r>
        <w:t xml:space="preserve">   voting    </w:t>
      </w:r>
      <w:r>
        <w:t xml:space="preserve">   No.    </w:t>
      </w:r>
      <w:r>
        <w:t xml:space="preserve">   precent    </w:t>
      </w:r>
      <w:r>
        <w:t xml:space="preserve">   education     </w:t>
      </w:r>
      <w:r>
        <w:t xml:space="preserve">   yes    </w:t>
      </w:r>
      <w:r>
        <w:t xml:space="preserve">   country    </w:t>
      </w:r>
      <w:r>
        <w:t xml:space="preserve">   Britian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 </dc:title>
  <dcterms:created xsi:type="dcterms:W3CDTF">2021-10-11T16:58:35Z</dcterms:created>
  <dcterms:modified xsi:type="dcterms:W3CDTF">2021-10-11T16:58:35Z</dcterms:modified>
</cp:coreProperties>
</file>