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Studies Crossword puzzle extra credit, March 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Greek mathematician do we still use their geometry rules?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Rich landownners.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Stories that teach lessons.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philosopher wrote the book The Republic and created a school known as the Academy?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person who rules alone, usually through military force.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People who have the right to participate in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greatest Greek doctor wanted to figure out what caused diseases?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great thinker taught by asking questions?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Rule by the people.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unit of soldiers mounted on horses.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Citizens elect officials to represent them in the government.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All citizens in Athens could participate directly in the government.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wrote poems that are still taught in schools today?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great thinker taught that people should live their lives in moderation, or balence?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Greek city-state.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famous for his fables?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Another word for slaves.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are governors to rule the provinces?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Rule by a few people.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Referring to a period of great achievements.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Studies Crossword puzzle extra credit, March 2019</dc:title>
  <dcterms:created xsi:type="dcterms:W3CDTF">2021-10-11T16:57:55Z</dcterms:created>
  <dcterms:modified xsi:type="dcterms:W3CDTF">2021-10-11T16:57:55Z</dcterms:modified>
</cp:coreProperties>
</file>