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place is located in relation to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shape, size, or position, of a place when it is shown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us the topic of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help us measure how far north or how far south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up and down and help us measure how for East or South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middle line that serves as a refrence when measuring latitude.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precise point where a place is located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representing the spherical Earth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us what directions are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0 degree longitude and serves as a refrence for when we are measuring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us the symbols on the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2021-10-11T16:57:39Z</dcterms:created>
  <dcterms:modified xsi:type="dcterms:W3CDTF">2021-10-11T16:57:39Z</dcterms:modified>
</cp:coreProperties>
</file>