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Early Presidents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choice made by a person through casting a ballot, raising a hand, or speaking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order that limits or stops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approval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representative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representatives who elect the president and vice president, based on the popular vote in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promise made by a government official to obey the law and fulfill the responsibilities of his or her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of U.S. foreign policy that opposed European involvement in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responsible for carrying out the day-to-day workings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ordinary person; someone who is not a member of the wealthy or ruling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for future actions or decisions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Early Presidents </dc:title>
  <dcterms:created xsi:type="dcterms:W3CDTF">2021-10-11T16:58:33Z</dcterms:created>
  <dcterms:modified xsi:type="dcterms:W3CDTF">2021-10-11T16:58:33Z</dcterms:modified>
</cp:coreProperties>
</file>