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Final Exam Guide -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Union's president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battleships of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the uniform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Southern general surrender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more money were white people payed compared to the African Americans? (In the Union)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troops did Sherman come with to finish off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North Carolina seceded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roughly fought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died in the battle of Antietam?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Confederate's president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lied about the number of  casualties because we wanted to be 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regiment mostly consisted of black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civial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did it cost to buy yourself out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Destroying everything that your enemy owns to destroy the economy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the uniform for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died in the war?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Gray    </w:t>
      </w:r>
      <w:r>
        <w:t xml:space="preserve">   The North    </w:t>
      </w:r>
      <w:r>
        <w:t xml:space="preserve">   Appomattox Court House    </w:t>
      </w:r>
      <w:r>
        <w:t xml:space="preserve">   620000    </w:t>
      </w:r>
      <w:r>
        <w:t xml:space="preserve">   54th    </w:t>
      </w:r>
      <w:r>
        <w:t xml:space="preserve">   Fort Sumner    </w:t>
      </w:r>
      <w:r>
        <w:t xml:space="preserve">   Abraham Lincoln    </w:t>
      </w:r>
      <w:r>
        <w:t xml:space="preserve">   Jefferson Finis Davis    </w:t>
      </w:r>
      <w:r>
        <w:t xml:space="preserve">   3000000    </w:t>
      </w:r>
      <w:r>
        <w:t xml:space="preserve">   23000     </w:t>
      </w:r>
      <w:r>
        <w:t xml:space="preserve">   May 20 1861    </w:t>
      </w:r>
      <w:r>
        <w:t xml:space="preserve">   April 9 1865    </w:t>
      </w:r>
      <w:r>
        <w:t xml:space="preserve">   April 12 1861    </w:t>
      </w:r>
      <w:r>
        <w:t xml:space="preserve">   Total War    </w:t>
      </w:r>
      <w:r>
        <w:t xml:space="preserve">   Iron Clads    </w:t>
      </w:r>
      <w:r>
        <w:t xml:space="preserve">   3$    </w:t>
      </w:r>
      <w:r>
        <w:t xml:space="preserve">   elected     </w:t>
      </w:r>
      <w:r>
        <w:t xml:space="preserve">   300$    </w:t>
      </w:r>
      <w:r>
        <w:t xml:space="preserve">   100000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Final Exam Guide - The Civil War</dc:title>
  <dcterms:created xsi:type="dcterms:W3CDTF">2021-10-11T16:58:05Z</dcterms:created>
  <dcterms:modified xsi:type="dcterms:W3CDTF">2021-10-11T16:58:05Z</dcterms:modified>
</cp:coreProperties>
</file>