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Social Studies Final Test Crossword (PART 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the holy book (first 5 books of Jewish bible).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Object from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the first female pharaoh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__________ was at the top of the social pyramid in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Creates the universe again and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Holy city of the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way you live/reincarnation- good/bad comes back to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People need strict rules, people are basically evil (China)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process of taming an animal and keeping it as a pet or on a farm.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You are born into a caste system in India. Many people treated unfairly. Illegal now-yet still exists.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Needs to be order and justice in society (China)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Egyptians practiced _____________________ their dead.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Famous for his "eye for an eye" code of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Agree to work together for a common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_________ ___________ is a group that is distinguished from other groups by wealth, property, and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No one knows what happened to this civilization.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Belief in many gods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Hated Confucianism! He ordered books to be burned. He liked Legalism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created to keep out invaders and tribes from the north (China)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Pharaoh that was known for being an excellent military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India's symbol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supply of water to land or crops to help growth, typically by means of channels.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Yin/Yang. Live in harmony with nature. Live a simple life and have balance.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Live life as you should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Belief that their is only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Craft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Egyptians believed that people would need their _________ in the after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Mohenjodaro was advanced enough to create the first ________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Egyptians used ___________________ 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Cycle of life, death, and rebirth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mass departure of people, especially emigrants.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practice of farming, including cultivation of the soil for the growing of crops and the rearing of animals to provide food, wool, and other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Exodus from Egypt was led by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___________ has the largest population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Final Test Crossword (PART 1)</dc:title>
  <dcterms:created xsi:type="dcterms:W3CDTF">2021-10-11T16:57:01Z</dcterms:created>
  <dcterms:modified xsi:type="dcterms:W3CDTF">2021-10-11T16:57:01Z</dcterms:modified>
</cp:coreProperties>
</file>