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Finals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lead the Indians to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nation's ____ is different because of historical and religious influences, as well as modern day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about the Europeans made Africans susceptible to European diseases but the Europeans themselves were not affected?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colonizing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disagreement between two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leader of a country; the position is gained through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unjust treatment of different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(2 words) The act of breaking a law nonviolently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religious group is the largest, and the youngest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Pride about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an independent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religious group resides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killed because of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Differences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union formed for mutual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religious group began with the prophet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(2 words) What is the name of the march Gandhi 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Chinese fashion that permanently crippled many women</w:t>
            </w:r>
          </w:p>
        </w:tc>
      </w:tr>
    </w:tbl>
    <w:p>
      <w:pPr>
        <w:pStyle w:val="WordBankLarge"/>
      </w:pPr>
      <w:r>
        <w:t xml:space="preserve">   AHIMSA    </w:t>
      </w:r>
      <w:r>
        <w:t xml:space="preserve">   ALLIANCE    </w:t>
      </w:r>
      <w:r>
        <w:t xml:space="preserve">   CHRISTIANITY    </w:t>
      </w:r>
      <w:r>
        <w:t xml:space="preserve">   CIVILDISOBEDIENCE    </w:t>
      </w:r>
      <w:r>
        <w:t xml:space="preserve">   COLONIALISM    </w:t>
      </w:r>
      <w:r>
        <w:t xml:space="preserve">   CONFLICT    </w:t>
      </w:r>
      <w:r>
        <w:t xml:space="preserve">   CULTURE    </w:t>
      </w:r>
      <w:r>
        <w:t xml:space="preserve">   DEFIANCE    </w:t>
      </w:r>
      <w:r>
        <w:t xml:space="preserve">   DICTATOR    </w:t>
      </w:r>
      <w:r>
        <w:t xml:space="preserve">   DISCRIMINATION    </w:t>
      </w:r>
      <w:r>
        <w:t xml:space="preserve">   DIVERSITY    </w:t>
      </w:r>
      <w:r>
        <w:t xml:space="preserve">   FOOTBINDING    </w:t>
      </w:r>
      <w:r>
        <w:t xml:space="preserve">   GANDHI    </w:t>
      </w:r>
      <w:r>
        <w:t xml:space="preserve">   IMMUNITY    </w:t>
      </w:r>
      <w:r>
        <w:t xml:space="preserve">   INDEPENDENCE    </w:t>
      </w:r>
      <w:r>
        <w:t xml:space="preserve">   INDIGENOUS    </w:t>
      </w:r>
      <w:r>
        <w:t xml:space="preserve">   ISLAM    </w:t>
      </w:r>
      <w:r>
        <w:t xml:space="preserve">   JUDAISM    </w:t>
      </w:r>
      <w:r>
        <w:t xml:space="preserve">   MAHATMA    </w:t>
      </w:r>
      <w:r>
        <w:t xml:space="preserve">   MARTYR    </w:t>
      </w:r>
      <w:r>
        <w:t xml:space="preserve">   NATIONALISM    </w:t>
      </w:r>
      <w:r>
        <w:t xml:space="preserve">   SALTMARCH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Finals Review</dc:title>
  <dcterms:created xsi:type="dcterms:W3CDTF">2021-10-11T16:57:29Z</dcterms:created>
  <dcterms:modified xsi:type="dcterms:W3CDTF">2021-10-11T16:57:29Z</dcterms:modified>
</cp:coreProperties>
</file>