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indians    </w:t>
      </w:r>
      <w:r>
        <w:t xml:space="preserve">   hutchinson    </w:t>
      </w:r>
      <w:r>
        <w:t xml:space="preserve">   harbor    </w:t>
      </w:r>
      <w:r>
        <w:t xml:space="preserve">   colonists    </w:t>
      </w:r>
      <w:r>
        <w:t xml:space="preserve">   england    </w:t>
      </w:r>
      <w:r>
        <w:t xml:space="preserve">   acts    </w:t>
      </w:r>
      <w:r>
        <w:t xml:space="preserve">   patriots    </w:t>
      </w:r>
      <w:r>
        <w:t xml:space="preserve">   loyalists    </w:t>
      </w:r>
      <w:r>
        <w:t xml:space="preserve">   boston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Fun!</dc:title>
  <dcterms:created xsi:type="dcterms:W3CDTF">2021-12-07T10:48:41Z</dcterms:created>
  <dcterms:modified xsi:type="dcterms:W3CDTF">2021-12-07T10:48:41Z</dcterms:modified>
</cp:coreProperties>
</file>