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Geography U1W1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of land that is controlled by its own government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region of a country that can make its own laws about certain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 gives you the information needed for the map to make sense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imaginary line drawn around the earth equally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half of the earth, usually as divided into northern and southern halves by the equator, or into western and eastern halves by an imaginary line passing through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great divisions of land (such as North America, South America, Europe, Asia, Africa, Australia, or Antarctica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symbols or colors to represent things, the map key explains what they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runs north to south around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 runs east to west around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is shaped like a large ball with a map of the world on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divisions of Louisiana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picture or chart that shows the rivers, mountains, streets, etc., in a particular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Geography U1W1</dc:title>
  <dcterms:created xsi:type="dcterms:W3CDTF">2021-10-11T16:57:06Z</dcterms:created>
  <dcterms:modified xsi:type="dcterms:W3CDTF">2021-10-11T16:57:06Z</dcterms:modified>
</cp:coreProperties>
</file>