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God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SOBEK    </w:t>
      </w:r>
      <w:r>
        <w:t xml:space="preserve">   SHU    </w:t>
      </w:r>
      <w:r>
        <w:t xml:space="preserve">   PTAH    </w:t>
      </w:r>
      <w:r>
        <w:t xml:space="preserve">   SESHAT    </w:t>
      </w:r>
      <w:r>
        <w:t xml:space="preserve">   NUN    </w:t>
      </w:r>
      <w:r>
        <w:t xml:space="preserve">   BES    </w:t>
      </w:r>
      <w:r>
        <w:t xml:space="preserve">   ATUM    </w:t>
      </w:r>
      <w:r>
        <w:t xml:space="preserve">   ATEN    </w:t>
      </w:r>
      <w:r>
        <w:t xml:space="preserve">   ANUBIS    </w:t>
      </w:r>
      <w:r>
        <w:t xml:space="preserve">   AMAN    </w:t>
      </w:r>
      <w:r>
        <w:t xml:space="preserve">   THOT    </w:t>
      </w:r>
      <w:r>
        <w:t xml:space="preserve">   ISIF    </w:t>
      </w:r>
      <w:r>
        <w:t xml:space="preserve">   HORUS    </w:t>
      </w:r>
      <w:r>
        <w:t xml:space="preserve">   SETH    </w:t>
      </w:r>
      <w:r>
        <w:t xml:space="preserve">   OSIRIS    </w:t>
      </w:r>
      <w:r>
        <w:t xml:space="preserve">   GEB    </w:t>
      </w:r>
      <w:r>
        <w:t xml:space="preserve">   NUT    </w:t>
      </w:r>
      <w:r>
        <w:t xml:space="preserve">   SEKHMET    </w:t>
      </w:r>
      <w:r>
        <w:t xml:space="preserve">   HATHOR    </w:t>
      </w:r>
      <w:r>
        <w:t xml:space="preserve">   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God Word Find</dc:title>
  <dcterms:created xsi:type="dcterms:W3CDTF">2021-10-11T16:56:56Z</dcterms:created>
  <dcterms:modified xsi:type="dcterms:W3CDTF">2021-10-11T16:56:56Z</dcterms:modified>
</cp:coreProperties>
</file>