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: History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cause    </w:t>
      </w:r>
      <w:r>
        <w:t xml:space="preserve">   past    </w:t>
      </w:r>
      <w:r>
        <w:t xml:space="preserve">   honor    </w:t>
      </w:r>
      <w:r>
        <w:t xml:space="preserve">   patriotic    </w:t>
      </w:r>
      <w:r>
        <w:t xml:space="preserve">   tradition    </w:t>
      </w:r>
      <w:r>
        <w:t xml:space="preserve">   celebration    </w:t>
      </w:r>
      <w:r>
        <w:t xml:space="preserve">   holiday    </w:t>
      </w:r>
      <w:r>
        <w:t xml:space="preserve">   neighborhood    </w:t>
      </w:r>
      <w:r>
        <w:t xml:space="preserve">   language    </w:t>
      </w:r>
      <w:r>
        <w:t xml:space="preserve">   art    </w:t>
      </w:r>
      <w:r>
        <w:t xml:space="preserve">   food    </w:t>
      </w:r>
      <w:r>
        <w:t xml:space="preserve">   history    </w:t>
      </w:r>
      <w:r>
        <w:t xml:space="preserve">   culture    </w:t>
      </w:r>
      <w:r>
        <w:t xml:space="preserve">   communities    </w:t>
      </w:r>
      <w:r>
        <w:t xml:space="preserve">   folklore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: History and Culture</dc:title>
  <dcterms:created xsi:type="dcterms:W3CDTF">2021-10-11T16:57:40Z</dcterms:created>
  <dcterms:modified xsi:type="dcterms:W3CDTF">2021-10-11T16:57:40Z</dcterms:modified>
</cp:coreProperties>
</file>