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Studies: Latin America. Mexico,Cuba,Brazil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Brazil has how many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dictator of Cuba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Mexico and Brazil share a ________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stes are there in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government does Cuba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Federal countries are there out of the three?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dictator of Cuba before Raul Castro?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Cuba is in the ______________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do you have to be to vote in Brazil and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Mexico and Cuba have a vice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states called in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countries have presidents out of the three?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povinces are there in Cuba?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Cuba and Mexico's presidents have the same parts?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 you have an option to vote in Brazil?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 all three countries have voting rights?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Studies: Latin America. Mexico,Cuba,Brazil</dc:title>
  <dcterms:created xsi:type="dcterms:W3CDTF">2021-10-11T16:57:33Z</dcterms:created>
  <dcterms:modified xsi:type="dcterms:W3CDTF">2021-10-11T16:57:33Z</dcterms:modified>
</cp:coreProperties>
</file>