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fhfi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jhdjkhf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kdjhdhui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dfjfh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ufhudfh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fhfuih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fdnjkhf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fkjhui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fdjfhf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djfdh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jfhh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jfjhf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jhuihuifh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fjfh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fkdjhujh</w:t>
            </w:r>
          </w:p>
        </w:tc>
      </w:tr>
    </w:tbl>
    <w:p>
      <w:pPr>
        <w:pStyle w:val="WordBankLarge"/>
      </w:pPr>
      <w:r>
        <w:t xml:space="preserve">    continents    </w:t>
      </w:r>
      <w:r>
        <w:t xml:space="preserve">   oceans    </w:t>
      </w:r>
      <w:r>
        <w:t xml:space="preserve">   country    </w:t>
      </w:r>
      <w:r>
        <w:t xml:space="preserve">   state    </w:t>
      </w:r>
      <w:r>
        <w:t xml:space="preserve">   equator    </w:t>
      </w:r>
      <w:r>
        <w:t xml:space="preserve">   primemedian    </w:t>
      </w:r>
      <w:r>
        <w:t xml:space="preserve">   northpole    </w:t>
      </w:r>
      <w:r>
        <w:t xml:space="preserve">   hemisphere    </w:t>
      </w:r>
      <w:r>
        <w:t xml:space="preserve">   intermediatedirections    </w:t>
      </w:r>
      <w:r>
        <w:t xml:space="preserve">   cardinaldirections    </w:t>
      </w:r>
      <w:r>
        <w:t xml:space="preserve">   compassrose    </w:t>
      </w:r>
      <w:r>
        <w:t xml:space="preserve">   maptitle    </w:t>
      </w:r>
      <w:r>
        <w:t xml:space="preserve">   mapscale    </w:t>
      </w:r>
      <w:r>
        <w:t xml:space="preserve">   legend    </w:t>
      </w:r>
      <w:r>
        <w:t xml:space="preserve">   symbols    </w:t>
      </w:r>
      <w:r>
        <w:t xml:space="preserve">   landforms    </w:t>
      </w:r>
      <w:r>
        <w:t xml:space="preserve">   latitude    </w:t>
      </w:r>
      <w:r>
        <w:t xml:space="preserve">   longitude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Map Skills</dc:title>
  <dcterms:created xsi:type="dcterms:W3CDTF">2021-10-11T16:58:14Z</dcterms:created>
  <dcterms:modified xsi:type="dcterms:W3CDTF">2021-10-11T16:58:14Z</dcterms:modified>
</cp:coreProperties>
</file>