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Map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encircling Earth halfway between the North Pole and the South Pole.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cardinal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map inset in the corner of a lrger map that helps you understand where the subject area of the larger map is located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shows how to travel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historical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Earth's four large bodies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map that shows the boundaries of states and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that indicates directions on a map, especially cardinal and intermediate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Earth's seven large bodies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locator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direction halfway between two cardinal directions northeast, northwest, southwest, southeast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transportation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guide telling you what each symbol on a map stands for.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 that highlights Earth's natural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that shows the physical features of  the land, such as mountains, plains, plateaus, lakes, rivers, and oceans.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map that shows information about the past or where past events took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map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stands for something else.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landform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half of a sphere or globe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intermediate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guide that explains the relationship between real distances on Earth and distances on a map.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political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main points of a compass: north, south, east and west.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Map Terms</dc:title>
  <dcterms:created xsi:type="dcterms:W3CDTF">2021-10-11T16:58:10Z</dcterms:created>
  <dcterms:modified xsi:type="dcterms:W3CDTF">2021-10-11T16:58:10Z</dcterms:modified>
</cp:coreProperties>
</file>