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conquistador who conquered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largest continent after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American Indian people living in central 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Sultan of Morocco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native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come from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American Indian people dominant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Princes that gain Songhai's independence from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emperor of the Mali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emperor of Mali during 1490s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Religions of the Muslims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Menu</dc:title>
  <dcterms:created xsi:type="dcterms:W3CDTF">2021-10-11T16:57:02Z</dcterms:created>
  <dcterms:modified xsi:type="dcterms:W3CDTF">2021-10-11T16:57:02Z</dcterms:modified>
</cp:coreProperties>
</file>