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an American Politian from Georgia; A member of the Democratic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employ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jobs for young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Helped to pay people who couldnt work on the job for some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32nd President of the U.S.; Elected 4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Raised the price of farm products by limiting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American politan who served as the 49th and 51st Mayor of 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liberal democrat who served as the 69th Governor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materials and services supplied by the U.S. to its Allies during WW2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policy of remaining apart from the affairs or interests of other groups, especially the political affair of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an attempt by Eugen Talmadge to exert direct control over the states educational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global war that lasted from 1939-1945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 U.S. Representative from Georgia; He was known as "The Father of the Two-Ocean Navy"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Laws passed that mandated segregation of african Americans and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Americas buisness man who served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insect that brought destruction across the cotton fields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Brought electricity into rural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major U.S naval base in Hawaii that was attacked by the Japanese</w:t>
            </w:r>
          </w:p>
        </w:tc>
      </w:tr>
    </w:tbl>
    <w:p>
      <w:pPr>
        <w:pStyle w:val="WordBankLarge"/>
      </w:pPr>
      <w:r>
        <w:t xml:space="preserve">   Pearl Harbor    </w:t>
      </w:r>
      <w:r>
        <w:t xml:space="preserve">   Cocking Affair    </w:t>
      </w:r>
      <w:r>
        <w:t xml:space="preserve">   WPA    </w:t>
      </w:r>
      <w:r>
        <w:t xml:space="preserve">   Franklin Delano Roosevelt    </w:t>
      </w:r>
      <w:r>
        <w:t xml:space="preserve">   SSA    </w:t>
      </w:r>
      <w:r>
        <w:t xml:space="preserve">   Richard Russel    </w:t>
      </w:r>
      <w:r>
        <w:t xml:space="preserve">   Carl Vinson    </w:t>
      </w:r>
      <w:r>
        <w:t xml:space="preserve">   Isolationism    </w:t>
      </w:r>
      <w:r>
        <w:t xml:space="preserve">   World War 2    </w:t>
      </w:r>
      <w:r>
        <w:t xml:space="preserve">   Ivan Allen Jr    </w:t>
      </w:r>
      <w:r>
        <w:t xml:space="preserve">   William Heartsfield    </w:t>
      </w:r>
      <w:r>
        <w:t xml:space="preserve">   Ellis Arnall    </w:t>
      </w:r>
      <w:r>
        <w:t xml:space="preserve">   LandLease Act    </w:t>
      </w:r>
      <w:r>
        <w:t xml:space="preserve">   CCC    </w:t>
      </w:r>
      <w:r>
        <w:t xml:space="preserve">   AAA    </w:t>
      </w:r>
      <w:r>
        <w:t xml:space="preserve">   REA    </w:t>
      </w:r>
      <w:r>
        <w:t xml:space="preserve">   Boll Weevil    </w:t>
      </w:r>
      <w:r>
        <w:t xml:space="preserve">   Jim Crow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Menu</dc:title>
  <dcterms:created xsi:type="dcterms:W3CDTF">2021-10-11T16:57:37Z</dcterms:created>
  <dcterms:modified xsi:type="dcterms:W3CDTF">2021-10-11T16:57:37Z</dcterms:modified>
</cp:coreProperties>
</file>