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Studies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Religious Men Who Lived in Isolated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Communities of Monks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Man Who Came to Power in the 700’s and was a Leader of the Franks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Monk who Helped Average People Convert to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Period that lasted from 500-1500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Land Mass Including Europe and Asia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Ruler of Aquitaine and Queen if France and Englan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Started Feudalism in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Warriors Who Fought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Estate Owned by a Lord or a Knight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the Shape and Elevation of Land in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knight Who Promises to Support a Lord in Exchange for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Workers who were Tied to the Land they Lived on</w:t>
            </w:r>
          </w:p>
        </w:tc>
      </w:tr>
    </w:tbl>
    <w:p>
      <w:pPr>
        <w:pStyle w:val="WordBankMedium"/>
      </w:pPr>
      <w:r>
        <w:t xml:space="preserve">   Middle Ages    </w:t>
      </w:r>
      <w:r>
        <w:t xml:space="preserve">   Monks    </w:t>
      </w:r>
      <w:r>
        <w:t xml:space="preserve">   Monasteries    </w:t>
      </w:r>
      <w:r>
        <w:t xml:space="preserve">   Charlemagne    </w:t>
      </w:r>
      <w:r>
        <w:t xml:space="preserve">   Knights    </w:t>
      </w:r>
      <w:r>
        <w:t xml:space="preserve">   Vassal    </w:t>
      </w:r>
      <w:r>
        <w:t xml:space="preserve">   Eurasia    </w:t>
      </w:r>
      <w:r>
        <w:t xml:space="preserve">   Medieval Period    </w:t>
      </w:r>
      <w:r>
        <w:t xml:space="preserve">   St. Patrick    </w:t>
      </w:r>
      <w:r>
        <w:t xml:space="preserve">   Serfs    </w:t>
      </w:r>
      <w:r>
        <w:t xml:space="preserve">   Manor    </w:t>
      </w:r>
      <w:r>
        <w:t xml:space="preserve">   William the Conqueror     </w:t>
      </w:r>
      <w:r>
        <w:t xml:space="preserve">   Topography     </w:t>
      </w:r>
      <w:r>
        <w:t xml:space="preserve">   Eleanor of Aquitaine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Middle Ages</dc:title>
  <dcterms:created xsi:type="dcterms:W3CDTF">2021-10-11T16:58:39Z</dcterms:created>
  <dcterms:modified xsi:type="dcterms:W3CDTF">2021-10-11T16:58:39Z</dcterms:modified>
</cp:coreProperties>
</file>