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- Mideval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agricultural laborer bound under the feudal system to work on his lord's estate.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medieval association of craftsmen or merchants, often having considerable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(in the Middle Ages) a man who served his sovereign or lord as a mounted soldier in armor.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 scarcity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widespread epidemic of bubonic plague that occurred in several outbreaks between 1347 and 1400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belief or opinion contrary to orthodox religious (especially Christian) doctrine.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system of theology and philosophy taught in medieval European universities, based on Aristotelian logic and the writings of the early Church Fathers and having a strong emphasis on tradition and dogma.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medieval Spain and Portugal, a series of campaigns by Christian states to recapture territory from the Muslims (Moors), who had occupied most of the Iberian Peninsula in the early 8th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language or dialect spoken by the ordinary people in a particular country or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medieval military expedition, one of a series made by Europeans to recover the Holy Land from the Muslims in the 11th, 12th, and 13th centuries.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estate of land, especially one held on condition of feudal service.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- Mideval Europe</dc:title>
  <dcterms:created xsi:type="dcterms:W3CDTF">2021-10-11T16:55:55Z</dcterms:created>
  <dcterms:modified xsi:type="dcterms:W3CDTF">2021-10-11T16:55:55Z</dcterms:modified>
</cp:coreProperties>
</file>