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PACE 1049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______ is enjoying the blessings of the Lord after we have been obedient to 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is not a ________ but a part of God's plan for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 shares the property inheritance of the property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 describes what will happen to a person's property at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means to measure in order to determine the boundary of a piece of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dividing line for a piece of land is called a ___________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Landmarks used to help surveyors are also known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basic __________ of people are food, clothing, and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Stewards are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is possessions God has placed in our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inherits property is called 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and thorns are a result of the curse, and they grow faster than good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Matthew 16:26 states, " For what is a man profited, if he shall gain the whole ____, and lose his own soul.</w:t>
            </w:r>
          </w:p>
        </w:tc>
      </w:tr>
    </w:tbl>
    <w:p>
      <w:pPr>
        <w:pStyle w:val="WordBankMedium"/>
      </w:pPr>
      <w:r>
        <w:t xml:space="preserve">   curse    </w:t>
      </w:r>
      <w:r>
        <w:t xml:space="preserve">   weeds    </w:t>
      </w:r>
      <w:r>
        <w:t xml:space="preserve">   needs    </w:t>
      </w:r>
      <w:r>
        <w:t xml:space="preserve">   Property    </w:t>
      </w:r>
      <w:r>
        <w:t xml:space="preserve">   servants    </w:t>
      </w:r>
      <w:r>
        <w:t xml:space="preserve">   boundary    </w:t>
      </w:r>
      <w:r>
        <w:t xml:space="preserve">   Survey    </w:t>
      </w:r>
      <w:r>
        <w:t xml:space="preserve">   monuments    </w:t>
      </w:r>
      <w:r>
        <w:t xml:space="preserve">   world    </w:t>
      </w:r>
      <w:r>
        <w:t xml:space="preserve">   will    </w:t>
      </w:r>
      <w:r>
        <w:t xml:space="preserve">   heir    </w:t>
      </w:r>
      <w:r>
        <w:t xml:space="preserve">   joint-heir    </w:t>
      </w:r>
      <w:r>
        <w:t xml:space="preserve">   prosperity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PACE 1049</dc:title>
  <dcterms:created xsi:type="dcterms:W3CDTF">2021-10-11T16:58:42Z</dcterms:created>
  <dcterms:modified xsi:type="dcterms:W3CDTF">2021-10-11T16:58:42Z</dcterms:modified>
</cp:coreProperties>
</file>