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blank:Charles-Louis de Secondat, Baron de La Brède et de ___________________ generally referred to as simply Montesquieu, was a French lawyer, man of letters, and political philosopher who lived during the Age of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____________ ________________SL KC was an English jurist, judge and Tory politician of the eighteenth century. He is most noted for writing the Commentaries on the Laws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blank: _________ ______ was an English real estate entrepreneur, philosopher, early Quaker and founder of the Province of Pennsylvania, the English North American colony and the future Commonwealth of Pennsylvania.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__________ __________ was a prominent Puritan colonial leader, who founded the Colony of Connecticut after dissenting with Puritan leaders in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blank: _________ was a very common way to make money in the 1600s that the Middle and South colonies very easily made money but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colonies had what in common with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blank: ______ ________ FRS was an English philosopher and physician, widely regarded as one of the most influential of Enlightenment thinkers and commonly known as the "Father of Liberalism".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known as __________ moved to the United States due to the fact that they believed they could run a colony without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event invloved the arrival of the pilgrams and is the event where ________________________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most crucial political reason for the establishment of the 13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crucial social in reason for establishment in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 :The _________________________ is called a Triangular Trade for its three-legged route that began and ended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blank: A main cause of the trade was the colonies that European countries were starting to develop. In America, for instance, which was a colony of England, there was a demand for many _____________ for the sugar, tobacco and cotton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Another way money was made was based on the items that were made/sold which was determined by you _________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most crucial religious reason for establishment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Blank:The 3 reasons for European exploration is for God's freedom, Gold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discovered in 1607 and its significance is for being the 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blank: The main reasons that plantations were made were to keep people alive and to make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Project</dc:title>
  <dcterms:created xsi:type="dcterms:W3CDTF">2021-10-11T16:57:11Z</dcterms:created>
  <dcterms:modified xsi:type="dcterms:W3CDTF">2021-10-11T16:57:11Z</dcterms:modified>
</cp:coreProperties>
</file>