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Studies Project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representative of Georgia. Hall County is named after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George Walton signed the United States Declaration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He was the only___________ Governor of the Thirteen Colonies to regain control of his colony during the American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representative of Georgia and also served as the second Chief Executive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Austin Dabney was a ___________who fought against the British in the American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Kazimierz Michał Władysław Wiktor Pułaski of Ślepowron was a Polish 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Nancy Morgan Hart is most known for holding six________ soldiers at gunpoint,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James _______ was an American colonial lawyer and jurist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_____________was a British-born American founding father who, as a representative of Georgia to the Continental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the last British Royal Governor of the Province of Georgia.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Lyman Hall, physician, clergyman, and statesman, was a signer of the United States Declaration of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soldier and military commander who has been called with his Hungarian friend Michael Kovats de Fabriczy "the fathers of the American cavalry"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one of the signatories on the United States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Nancy Morgan Hart, lived in Georgia during the Revolutionary War and stood against the ________________on several occasions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Austin Dabney was considered a hero because he was the first ______ male to take part in the revolutionary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Project Crossword</dc:title>
  <dcterms:created xsi:type="dcterms:W3CDTF">2021-10-11T16:57:14Z</dcterms:created>
  <dcterms:modified xsi:type="dcterms:W3CDTF">2021-10-11T16:57:14Z</dcterms:modified>
</cp:coreProperties>
</file>