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Quiz</w:t>
      </w:r>
    </w:p>
    <w:p>
      <w:pPr>
        <w:pStyle w:val="Questions"/>
      </w:pPr>
      <w:r>
        <w:t xml:space="preserve">1. BEEESRSM SSEOCRP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EWN RMTMGISNAI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LDO AIRTMSIGNM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EAEETRGS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ICNHESE INSOLEUCX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EETNMSENT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TNOVBNELEE ETIYSCO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AOBCJ RIIS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AIHSEL STOI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ETFASY ARTOVLEE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SSMA RAISNTT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Quiz</dc:title>
  <dcterms:created xsi:type="dcterms:W3CDTF">2021-10-11T16:57:49Z</dcterms:created>
  <dcterms:modified xsi:type="dcterms:W3CDTF">2021-10-11T16:57:49Z</dcterms:modified>
</cp:coreProperties>
</file>