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Reconstruction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Northern political group who wanted to punish the south and insure civil rights for African-Americans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(1868) locals in Georgia viciously killed a dozen marchers at a Republican rally and injured thirty others to intimidate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Clark Atlanta University and Morehouse College were created by the organization called the Freedmen's Bureau.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BONUS: Newly freed slaves that were released from the 13th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Major movement of millions of African Americans to the North during the Civil War after Emancipation Proclamation went into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Reconstruction plan where the government wanted to punish the south for the secessionist's decisions (use recon if needed)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Sixty-nine freedmen served as delegate starting in 1867 to Georgia's constitutional convention or members of the state legislature. They were removed by southern democrats in 1876.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period where the troops took responsibility for admitting the south back into the Union; the South was divided into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Terrorist group the created to intimidate freedmen and deny them of their rights; they also attempted to prevent republicans from gaining political power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Andrew Johnson took responsibility for readmitting the south back into the Union; most lenient plane; AKA 10% Plan (use recon if needed)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on landowner's property in exchange for land, farming equipment, and seed; ____ provide land owners with a portion of the crop; must work until debt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Well-known African American Georgia legislature during the Reconstruction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created by southern democrats to maintain white supremacy and take away rights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Agency created in  1865 to provide aid to newly freed slaves and poor whites and provide shelter, food, schooling, medical care, and legal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pass  Ex. In order for Southern States to be readmitted into the Union the states had to _____ the 13th Amendment.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Reconstruction Crossword Puzzle</dc:title>
  <dcterms:created xsi:type="dcterms:W3CDTF">2021-10-11T16:58:19Z</dcterms:created>
  <dcterms:modified xsi:type="dcterms:W3CDTF">2021-10-11T16:58:19Z</dcterms:modified>
</cp:coreProperties>
</file>