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Babe Ruth    </w:t>
      </w:r>
      <w:r>
        <w:t xml:space="preserve">   propaganda    </w:t>
      </w:r>
      <w:r>
        <w:t xml:space="preserve">   rationing    </w:t>
      </w:r>
      <w:r>
        <w:t xml:space="preserve">   John F. Kennedy    </w:t>
      </w:r>
      <w:r>
        <w:t xml:space="preserve">   Lyndon B. Johnson    </w:t>
      </w:r>
      <w:r>
        <w:t xml:space="preserve">   George W. Bush    </w:t>
      </w:r>
      <w:r>
        <w:t xml:space="preserve">   War on Terrorism    </w:t>
      </w:r>
      <w:r>
        <w:t xml:space="preserve">   Theodore Roosevelt    </w:t>
      </w:r>
      <w:r>
        <w:t xml:space="preserve">   Joseph Stalin    </w:t>
      </w:r>
      <w:r>
        <w:t xml:space="preserve">   Cold War    </w:t>
      </w:r>
      <w:r>
        <w:t xml:space="preserve">   Great Depression    </w:t>
      </w:r>
      <w:r>
        <w:t xml:space="preserve">   Rosie the Riveter    </w:t>
      </w:r>
      <w:r>
        <w:t xml:space="preserve">   Benito Mussolini    </w:t>
      </w:r>
      <w:r>
        <w:t xml:space="preserve">   Adolph Hitler    </w:t>
      </w:r>
      <w:r>
        <w:t xml:space="preserve">   NATO    </w:t>
      </w:r>
      <w:r>
        <w:t xml:space="preserve">   Treaty of Versailles    </w:t>
      </w:r>
      <w:r>
        <w:t xml:space="preserve">   Luisitania    </w:t>
      </w:r>
      <w:r>
        <w:t xml:space="preserve">   Joseph McCarthy    </w:t>
      </w:r>
      <w:r>
        <w:t xml:space="preserve">   Vietnam War    </w:t>
      </w:r>
      <w:r>
        <w:t xml:space="preserve">   Korean War    </w:t>
      </w:r>
      <w:r>
        <w:t xml:space="preserve">   World War 2    </w:t>
      </w:r>
      <w:r>
        <w:t xml:space="preserve">   World War 1    </w:t>
      </w:r>
      <w:r>
        <w:t xml:space="preserve">   Herbert Hoover    </w:t>
      </w:r>
      <w:r>
        <w:t xml:space="preserve">   Martin Luther King, Jr.    </w:t>
      </w:r>
      <w:r>
        <w:t xml:space="preserve">   Rosa Parks    </w:t>
      </w:r>
      <w:r>
        <w:t xml:space="preserve">   Franklin D. Roosevelt    </w:t>
      </w:r>
      <w:r>
        <w:t xml:space="preserve">   Cuban Missile Crisis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Review</dc:title>
  <dcterms:created xsi:type="dcterms:W3CDTF">2021-10-11T16:58:25Z</dcterms:created>
  <dcterms:modified xsi:type="dcterms:W3CDTF">2021-10-11T16:58:25Z</dcterms:modified>
</cp:coreProperties>
</file>