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one of the reasons why Europeans came to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Treaty of ____________ gave American Indians land in Northwestern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before books or written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French and Indian War was fought over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city is in the Great Lake Plains and is known for shipping and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that is southwest of Ohio.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Archaic Indians did NOT hunt large animals.  Due to the climate change the animals that they hunted were much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that comes from someone who observed or took part in what they are describing.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Declaration of Independence was a document that told Britain and King George that the colonies wanted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Coal mining, natural gas and oil are the natural resources found in this region of eastern Ohio.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Moundbuilders worked together to build their mounds.  This is an example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13 colonies won independence from Great Britain (King George) after winning this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Indian crossed Beringia and came into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Connects Lake Erie to the Atlantic Ocean, which allowed people and goods to move safer and quicker.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 main points of a compass rose are north, south, east and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Review</dc:title>
  <dcterms:created xsi:type="dcterms:W3CDTF">2021-10-11T16:57:04Z</dcterms:created>
  <dcterms:modified xsi:type="dcterms:W3CDTF">2021-10-11T16:57:04Z</dcterms:modified>
</cp:coreProperties>
</file>