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or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MP is the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future of banking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income comes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Indigenous group of 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prime minister's advisors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Indigenous healers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power group in Chinese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Ayer's Rock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Explorer who arrived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USA's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person has all the government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Businesses where government has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Indigenous group of northern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Businesses with more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position you may work until 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elect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Forced to become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American flag is made up of stripes and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Review</dc:title>
  <dcterms:created xsi:type="dcterms:W3CDTF">2021-10-11T16:57:41Z</dcterms:created>
  <dcterms:modified xsi:type="dcterms:W3CDTF">2021-10-11T16:57:41Z</dcterms:modified>
</cp:coreProperties>
</file>